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RECOMMENDER SYSTEMS FOR TECHNOLOGY ENHANCED LEARNING RESEARCH TRENDS AND APPLICATIONS</w:t>
      </w:r>
    </w:p>
    <w:p>
      <w:r>
        <w:rPr>
          <w:rFonts w:ascii="宋体" w:hAnsi="宋体" w:eastAsia="宋体"/>
          <w:sz w:val="24"/>
        </w:rPr>
        <w:t>JOSEPH A.KONSTAN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RECOMMENDER SYSTEMS FOR TECHNOLOGY ENHANCED LEARNING RESEARCH TRENDS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A.KONSTAN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本书出售、求购地址：https://www.jiaokey.com/book/detail/40841463.html</w:t>
      </w:r>
    </w:p>
    <w:p>
      <w:r>
        <w:t>更多相关图书推荐：https://www.jiaokey.com</w:t>
      </w:r>
    </w:p>
    <w:p>
      <w:r>
        <w:t>JOSEPH A.KONSTAN 其他作品：https://www.jiaokey.com/tag/JOSEPH A.KONSTAN.html</w:t>
      </w:r>
    </w:p>
    <w:p>
      <w:r>
        <w:t>SPRINGER 出版图书：https://www.jiaokey.com/tag/SPRINGER.html</w:t>
      </w:r>
    </w:p>
    <w:p>
      <w:r>
        <w:t>关键词搜索：https://www.jiaokey.com/tag/RECOMMENDER SYSTEMS FOR TECHNOLOGY ENHANCED LEARNING RESEARCH TRENDS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