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ACTUARIAL MATHEMATICS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ACTUARIAL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本书出售、求购地址：https://www.jiaokey.com/book/detail/40841456.html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关键词搜索：https://www.jiaokey.com/tag/FUNDAMENTALS OF ACTUARIAL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