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ENVIRONMENTAL SCIENCE AND ENGINEERING SAND MINING ENVIRONMENTAL IMPACTS AND SELECTED CASE STUDIES</w:t>
      </w:r>
    </w:p>
    <w:p>
      <w:r>
        <w:rPr>
          <w:rFonts w:ascii="宋体" w:hAnsi="宋体" w:eastAsia="宋体"/>
          <w:sz w:val="24"/>
        </w:rPr>
        <w:t>D.PADMALAL K.MAYA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ENVIRONMENTAL SCIENCE AND ENGINEERING SAND MINING ENVIRONMENTAL IMPACTS AND SELECTED CASE STUDIES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D.PADMALAL K.MAYA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本书出售、求购地址：https://www.jiaokey.com/book/detail/40841442.html</w:t>
      </w:r>
    </w:p>
    <w:p>
      <w:r>
        <w:t>更多相关图书推荐：https://www.jiaokey.com</w:t>
      </w:r>
    </w:p>
    <w:p>
      <w:r>
        <w:t>D.PADMALAL K.MAYA 其他作品：https://www.jiaokey.com/tag/D.PADMALAL K.MAYA.html</w:t>
      </w:r>
    </w:p>
    <w:p>
      <w:r>
        <w:t>SPRINGER 出版图书：https://www.jiaokey.com/tag/SPRINGER.html</w:t>
      </w:r>
    </w:p>
    <w:p>
      <w:r>
        <w:t>关键词搜索：https://www.jiaokey.com/tag/ENVIRONMENTAL SCIENCE AND ENGINEERING SAND MINING ENVIRONMENTAL IMPACTS AND SELECTED CASE STUDIES.html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