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LOW-GRADE AND NONCONVENTIONAL SOURCES OF MANGANESE</w:t>
      </w:r>
    </w:p>
    <w:p>
      <w:r>
        <w:rPr>
          <w:rFonts w:ascii="宋体" w:hAnsi="宋体" w:eastAsia="宋体"/>
          <w:sz w:val="24"/>
        </w:rPr>
        <w:t>DAVID B.BROOKES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LOW-GRADE AND NONCONVENTIONAL SOURCES OF MANGANESE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RESOURCES FOR FUTURE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本书出售、求购地址：https://www.jiaokey.com/book/detail/40841441.html</w:t>
      </w:r>
    </w:p>
    <w:p>
      <w:r>
        <w:t>更多相关图书推荐：https://www.jiaokey.com</w:t>
      </w:r>
    </w:p>
    <w:p>
      <w:r>
        <w:t>DAVID B.BROOKES 其他作品：https://www.jiaokey.com/tag/DAVID B.BROOKES.html</w:t>
      </w:r>
    </w:p>
    <w:p>
      <w:r>
        <w:t>RESOURCES FOR FUTURE 出版图书：https://www.jiaokey.com/tag/RESOURCES FOR FUTURE.html</w:t>
      </w:r>
    </w:p>
    <w:p>
      <w:r>
        <w:t>关键词搜索：https://www.jiaokey.com/tag/LOW-GRADE AND NONCONVENTIONAL SOURCES OF MANGANESE.html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