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TRAINING FOR THE OIL AND GAS INDUSTRY BUILDING A TECHNICALLY COMPETENT WORKFORCE VOLUME TWO</w:t>
      </w:r>
    </w:p>
    <w:p>
      <w:r>
        <w:rPr>
          <w:rFonts w:ascii="宋体" w:hAnsi="宋体" w:eastAsia="宋体"/>
          <w:sz w:val="24"/>
        </w:rPr>
        <w:t>PHIL ANDREWS JIM PLAYFOOT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TRAINING FOR THE OIL AND GAS INDUSTRY BUILDING A TECHNICALLY COMPETENT WORKFORCE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ANDREWS JIM PLAYFOOT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本书出售、求购地址：https://www.jiaokey.com/book/detail/40841438.html</w:t>
      </w:r>
    </w:p>
    <w:p>
      <w:r>
        <w:t>更多相关图书推荐：https://www.jiaokey.com</w:t>
      </w:r>
    </w:p>
    <w:p>
      <w:r>
        <w:t>PHIL ANDREWS JIM PLAYFOOT 其他作品：https://www.jiaokey.com/tag/PHIL ANDREWS JIM PLAYFOOT.html</w:t>
      </w:r>
    </w:p>
    <w:p>
      <w:r>
        <w:t>ELSEVIER 出版图书：https://www.jiaokey.com/tag/ELSEVIER.html</w:t>
      </w:r>
    </w:p>
    <w:p>
      <w:r>
        <w:t>关键词搜索：https://www.jiaokey.com/tag/EDUCATION AND TRAINING FOR THE OIL AND GAS INDUSTRY BUILDING A TECHNICALLY COMPETENT WORKFORCE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