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PERSONNEL PROTECTION AND SAFETY EQUIPMENT FOR THE OIL AND INDUSTRIES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PERSONNEL PROTECTION AND SAFETY EQUIPMENT FOR THE OIL AND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本书出售、求购地址：https://www.jiaokey.com/book/detail/40841436.html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ELSEVIER 出版图书：https://www.jiaokey.com/tag/ELSEVIER.html</w:t>
      </w:r>
    </w:p>
    <w:p>
      <w:r>
        <w:t>关键词搜索：https://www.jiaokey.com/tag/PERSONNEL PROTECTION AND SAFETY EQUIPMENT FOR THE OIL AND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