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HOLE WAR MY BATTLE WITH STEREN HAWKING TO MAKE THE WORLD SAFE FOR QUANTUM MECHANICS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HOLE WAR MY BATTLE WITH STEREN HAWKING TO MAKE THE WORLD SAFE FOR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本书出售、求购地址：https://www.jiaokey.com/book/detail/40841396.html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BLACK HOLE WAR MY BATTLE WITH STEREN HAWKING TO MAKE THE WORLD SAFE FOR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