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Interests in the Middle East Opposition and Support for US Foreign Policy</w:t>
      </w:r>
    </w:p>
    <w:p>
      <w:r>
        <w:rPr>
          <w:rFonts w:ascii="宋体" w:hAnsi="宋体" w:eastAsia="宋体"/>
          <w:sz w:val="24"/>
        </w:rPr>
        <w:t>Jack Covarrubias and Tom Lansford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Interests in the Middle East Opposition and Support for US Foreign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Covarrubias and Tom Lansford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本书出售、求购地址：https://www.jiaokey.com/book/detail/40841354.html</w:t>
      </w:r>
    </w:p>
    <w:p>
      <w:r>
        <w:t>更多相关图书推荐：https://www.jiaokey.com</w:t>
      </w:r>
    </w:p>
    <w:p>
      <w:r>
        <w:t>Jack Covarrubias and Tom Lansford 其他作品：https://www.jiaokey.com/tag/Jack Covarrubias and Tom Lansford.html</w:t>
      </w:r>
    </w:p>
    <w:p>
      <w:r>
        <w:t>Ashgate 出版图书：https://www.jiaokey.com/tag/Ashgate.html</w:t>
      </w:r>
    </w:p>
    <w:p>
      <w:r>
        <w:t>关键词搜索：https://www.jiaokey.com/tag/Strategic Interests in the Middle East Opposition and Support for US Foreign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