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Dispute Resolution?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Dispute Resolution?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本书出售、求购地址：https://www.jiaokey.com/book/detail/40841320.html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关键词搜索：https://www.jiaokey.com/tag/What is Dispute Resolution?.html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