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Treaties and Engagements Relating to Arabia and the Persian Gulf</w:t>
      </w:r>
    </w:p>
    <w:p>
      <w:r>
        <w:rPr>
          <w:rFonts w:ascii="宋体" w:hAnsi="宋体" w:eastAsia="宋体"/>
          <w:sz w:val="24"/>
        </w:rPr>
        <w:t>C.U.Aitchison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Treaties and Engagements Relating to Arabia and the Persian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C.U.Aitchison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本书出售、求购地址：https://www.jiaokey.com/book/detail/40841318.html</w:t>
      </w:r>
    </w:p>
    <w:p>
      <w:r>
        <w:t>更多相关图书推荐：https://www.jiaokey.com</w:t>
      </w:r>
    </w:p>
    <w:p>
      <w:r>
        <w:t>C.U.Aitchison 其他作品：https://www.jiaokey.com/tag/C.U.Aitchison.html</w:t>
      </w:r>
    </w:p>
    <w:p>
      <w:r>
        <w:t>Archive Editions 出版图书：https://www.jiaokey.com/tag/Archive Editions.html</w:t>
      </w:r>
    </w:p>
    <w:p>
      <w:r>
        <w:t>关键词搜索：https://www.jiaokey.com/tag/Treaties and Engagements Relating to Arabia and the Persian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