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Large Spectrum of Free Oscillations of the World Ocean Including the Full Ocean Loading and Self-affraction Effects</w:t>
      </w:r>
    </w:p>
    <w:p>
      <w:r>
        <w:rPr>
          <w:rFonts w:ascii="宋体" w:hAnsi="宋体" w:eastAsia="宋体"/>
          <w:sz w:val="24"/>
        </w:rPr>
        <w:t>Malte Müller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Large Spectrum of Free Oscillations of the World Ocean Including the Full Ocean Loading and Self-affraction Effects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Malte Müller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本书出售、求购地址：https://www.jiaokey.com/book/detail/40841317.html</w:t>
      </w:r>
    </w:p>
    <w:p>
      <w:r>
        <w:t>更多相关图书推荐：https://www.jiaokey.com</w:t>
      </w:r>
    </w:p>
    <w:p>
      <w:r>
        <w:t>Malte Müller 其他作品：https://www.jiaokey.com/tag/Malte Müller.html</w:t>
      </w:r>
    </w:p>
    <w:p>
      <w:r>
        <w:t>Springer 出版图书：https://www.jiaokey.com/tag/Springer.html</w:t>
      </w:r>
    </w:p>
    <w:p>
      <w:r>
        <w:t>关键词搜索：https://www.jiaokey.com/tag/A Large Spectrum of Free Oscillations of the World Ocean Including the Full Ocean Loading and Self-affraction Effects.html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