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Panzer Divisions:the Blitzkrieg Years 1939-40</w:t>
      </w:r>
    </w:p>
    <w:p>
      <w:r>
        <w:rPr>
          <w:rFonts w:ascii="宋体" w:hAnsi="宋体" w:eastAsia="宋体"/>
          <w:sz w:val="24"/>
        </w:rPr>
        <w:t>Pier Paolo Battistelli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Panzer Divisions:the Blitzkrieg Years 1939-40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 Paolo Battistelli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Osprey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本书出售、求购地址：https://www.jiaokey.com/book/detail/40841300.html</w:t>
      </w:r>
    </w:p>
    <w:p>
      <w:r>
        <w:t>更多相关图书推荐：https://www.jiaokey.com</w:t>
      </w:r>
    </w:p>
    <w:p>
      <w:r>
        <w:t>Pier Paolo Battistelli 其他作品：https://www.jiaokey.com/tag/Pier Paolo Battistelli.html</w:t>
      </w:r>
    </w:p>
    <w:p>
      <w:r>
        <w:t>Osprey 出版图书：https://www.jiaokey.com/tag/Osprey.html</w:t>
      </w:r>
    </w:p>
    <w:p>
      <w:r>
        <w:t>关键词搜索：https://www.jiaokey.com/tag/Panzer Divisions:the Blitzkrieg Years 1939-40.html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