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neuroscience for the behavioral sciences Volume 1</w:t>
      </w:r>
    </w:p>
    <w:p>
      <w:r>
        <w:rPr>
          <w:rFonts w:ascii="宋体" w:hAnsi="宋体" w:eastAsia="宋体"/>
          <w:sz w:val="24"/>
        </w:rPr>
        <w:t>Gary G. Berntson ; John T. Cacioppo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neuroscience for the behavioral sciences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 Berntson ; John T. Cacioppo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本书出售、求购地址：https://www.jiaokey.com/book/detail/40841261.html</w:t>
      </w:r>
    </w:p>
    <w:p>
      <w:r>
        <w:t>更多相关图书推荐：https://www.jiaokey.com</w:t>
      </w:r>
    </w:p>
    <w:p>
      <w:r>
        <w:t>Gary G. Berntson ; John T. Cacioppo 其他作品：https://www.jiaokey.com/tag/Gary G. Berntson ; John T. Cacioppo.html</w:t>
      </w:r>
    </w:p>
    <w:p>
      <w:r>
        <w:t>Wiley 出版图书：https://www.jiaokey.com/tag/Wiley.html</w:t>
      </w:r>
    </w:p>
    <w:p>
      <w:r>
        <w:t>关键词搜索：https://www.jiaokey.com/tag/Handbook of neuroscience for the behavioral sciences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