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优秀心理医生的七个标准</w:t>
      </w:r>
    </w:p>
    <w:p>
      <w:r>
        <w:rPr>
          <w:rFonts w:ascii="宋体" w:hAnsi="宋体" w:eastAsia="宋体"/>
          <w:sz w:val="24"/>
        </w:rPr>
        <w:t>[美]威廉·多尔蒂 ;William J. Doherty ; 李淑珺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优秀心理医生的七个标准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[美]威廉·多尔蒂 ;William J. Doherty ; 李淑珺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本书出售、求购地址：https://www.jiaokey.com/book/detail/40841251.html</w:t>
      </w:r>
    </w:p>
    <w:p>
      <w:r>
        <w:t>更多相关图书推荐：https://www.jiaokey.com</w:t>
      </w:r>
    </w:p>
    <w:p>
      <w:r>
        <w:t>[美]威廉·多尔蒂 ;William J. Doherty ; 李淑珺 译 其他作品：https://www.jiaokey.com/tag/[美]威廉·多尔蒂 ;William J. Doherty ; 李淑珺 译.html</w:t>
      </w:r>
    </w:p>
    <w:p>
      <w:r>
        <w:t>译林出版社 出版图书：https://www.jiaokey.com/tag/译林出版社.html</w:t>
      </w:r>
    </w:p>
    <w:p>
      <w:r>
        <w:t>关键词搜索：https://www.jiaokey.com/tag/优秀心理医生的七个标准.html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