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心灵的疗愈力量 = Timeless healing the power and biology of belief</w:t>
      </w:r>
    </w:p>
    <w:p>
      <w:r>
        <w:rPr>
          <w:rFonts w:ascii="宋体" w:hAnsi="宋体" w:eastAsia="宋体"/>
          <w:sz w:val="24"/>
        </w:rPr>
        <w:t xml:space="preserve"> Marg) 著；平郁 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心灵的疗愈力量 = Timeless healing the power and biology of belief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Marg) 著；平郁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本书出售、求购地址：https://www.jiaokey.com/book/detail/40841250.html</w:t>
      </w:r>
    </w:p>
    <w:p>
      <w:r>
        <w:t>更多相关图书推荐：https://www.jiaokey.com</w:t>
      </w:r>
    </w:p>
    <w:p>
      <w:r>
        <w:t xml:space="preserve"> Marg) 著；平郁 译 其他作品：https://www.jiaokey.com/tag/ Marg) 著；平郁 译.html</w:t>
      </w:r>
    </w:p>
    <w:p>
      <w:r>
        <w:t>机械工业出版社 出版图书：https://www.jiaokey.com/tag/机械工业出版社.html</w:t>
      </w:r>
    </w:p>
    <w:p>
      <w:r>
        <w:t>关键词搜索：https://www.jiaokey.com/tag/心灵的疗愈力量 = Timeless healing the power and biology of belief.html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