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Neuronal networks in brain function</w:t>
      </w:r>
    </w:p>
    <w:p>
      <w:r>
        <w:rPr>
          <w:rFonts w:ascii="宋体" w:hAnsi="宋体" w:eastAsia="宋体"/>
          <w:sz w:val="24"/>
        </w:rPr>
        <w:t>Carl L. Faingold ; Hal Blumenfeld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Neuronal networks in brain function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L. Faingold ; Hal Blumenfeld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本书出售、求购地址：https://www.jiaokey.com/book/detail/40841222.html</w:t>
      </w:r>
    </w:p>
    <w:p>
      <w:r>
        <w:t>更多相关图书推荐：https://www.jiaokey.com</w:t>
      </w:r>
    </w:p>
    <w:p>
      <w:r>
        <w:t>Carl L. Faingold ; Hal Blumenfeld 其他作品：https://www.jiaokey.com/tag/Carl L. Faingold ; Hal Blumenfeld.html</w:t>
      </w:r>
    </w:p>
    <w:p>
      <w:r>
        <w:t>Elsevier 出版图书：https://www.jiaokey.com/tag/Elsevier.html</w:t>
      </w:r>
    </w:p>
    <w:p>
      <w:r>
        <w:t>关键词搜索：https://www.jiaokey.com/tag/Neuronal networks in brain function.html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