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Anti-Oedipus capitalism and schizophrenia</w:t>
      </w:r>
    </w:p>
    <w:p>
      <w:r>
        <w:rPr>
          <w:rFonts w:ascii="宋体" w:hAnsi="宋体" w:eastAsia="宋体"/>
          <w:sz w:val="24"/>
        </w:rPr>
        <w:t>Gilles Deleuze ; Felix Guattari ; Robert Hurley ; Mark Seem ; Helen R.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Anti-Oedipus capitalism and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Deleuze ; Felix Guattari ; Robert Hurley ; Mark Seem ; Helen R.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本书出售、求购地址：https://www.jiaokey.com/book/detail/40841209.html</w:t>
      </w:r>
    </w:p>
    <w:p>
      <w:r>
        <w:t>更多相关图书推荐：https://www.jiaokey.com</w:t>
      </w:r>
    </w:p>
    <w:p>
      <w:r>
        <w:t>Gilles Deleuze ; Felix Guattari ; Robert Hurley ; Mark Seem ; Helen R. Lane 其他作品：https://www.jiaokey.com/tag/Gilles Deleuze ; Felix Guattari ; Robert Hurley ; Mark Seem ; Helen R. Lane.html</w:t>
      </w:r>
    </w:p>
    <w:p>
      <w:r>
        <w:t>Bloomsbury 出版图书：https://www.jiaokey.com/tag/Bloomsbury.html</w:t>
      </w:r>
    </w:p>
    <w:p>
      <w:r>
        <w:t>关键词搜索：https://www.jiaokey.com/tag/Anti-Oedipus capitalism and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