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and modernity A cultural history of nervous systems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and modernity A cultural history of nervous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本书出售、求购地址：https://www.jiaokey.com/book/detail/40841192.html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关键词搜索：https://www.jiaokey.com/tag/Neurology and modernity A cultural history of nervous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