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development principles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development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本书出售、求购地址：https://www.jiaokey.com/book/detail/40841175.html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关键词搜索：https://www.jiaokey.com/tag/Drug development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