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carcinogenesis an introduction to the molecular basis of cancer</w:t>
      </w:r>
    </w:p>
    <w:p>
      <w:r>
        <w:rPr>
          <w:rFonts w:ascii="宋体" w:hAnsi="宋体" w:eastAsia="宋体"/>
          <w:sz w:val="24"/>
        </w:rPr>
        <w:t>Hippokratis Kiaris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carcinogenesis an introduction to the molecular basis of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Hippokratis Kiaris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本书出售、求购地址：https://www.jiaokey.com/book/detail/40841153.html</w:t>
      </w:r>
    </w:p>
    <w:p>
      <w:r>
        <w:t>更多相关图书推荐：https://www.jiaokey.com</w:t>
      </w:r>
    </w:p>
    <w:p>
      <w:r>
        <w:t>Hippokratis Kiaris 其他作品：https://www.jiaokey.com/tag/Hippokratis Kiaris.html</w:t>
      </w:r>
    </w:p>
    <w:p>
      <w:r>
        <w:t>Wiley-VCH 出版图书：https://www.jiaokey.com/tag/Wiley-VCH.html</w:t>
      </w:r>
    </w:p>
    <w:p>
      <w:r>
        <w:t>关键词搜索：https://www.jiaokey.com/tag/Understanding carcinogenesis an introduction to the molecular basis of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