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drug discovery : who decides which diseases to treat?</w:t>
      </w:r>
    </w:p>
    <w:p>
      <w:r>
        <w:rPr>
          <w:rFonts w:ascii="宋体" w:hAnsi="宋体" w:eastAsia="宋体"/>
          <w:sz w:val="24"/>
        </w:rPr>
        <w:t>Tamas Bartfai ; Graham V. Lees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drug discovery : who decides which diseases to treat?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Tamas Bartfai ; Graham V. Lees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本书出售、求购地址：https://www.jiaokey.com/book/detail/40841132.html</w:t>
      </w:r>
    </w:p>
    <w:p>
      <w:r>
        <w:t>更多相关图书推荐：https://www.jiaokey.com</w:t>
      </w:r>
    </w:p>
    <w:p>
      <w:r>
        <w:t>Tamas Bartfai ; Graham V. Lees 其他作品：https://www.jiaokey.com/tag/Tamas Bartfai ; Graham V. Lees.html</w:t>
      </w:r>
    </w:p>
    <w:p>
      <w:r>
        <w:t>Elsevier 出版图书：https://www.jiaokey.com/tag/Elsevier.html</w:t>
      </w:r>
    </w:p>
    <w:p>
      <w:r>
        <w:t>关键词搜索：https://www.jiaokey.com/tag/The future of drug discovery : who decides which diseases to treat?.html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