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basis of cancer</w:t>
      </w:r>
    </w:p>
    <w:p>
      <w:r>
        <w:rPr>
          <w:rFonts w:ascii="宋体" w:hAnsi="宋体" w:eastAsia="宋体"/>
          <w:sz w:val="24"/>
        </w:rPr>
        <w:t>John Mendelsohn ; Peter M. Howley ; Mark A. Israel ; Joe W. Gray ; Craig B.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basis of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Mendelsohn ; Peter M. Howley ; Mark A. Israel ; Joe W. Gray ; Craig B.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本书出售、求购地址：https://www.jiaokey.com/book/detail/40841119.html</w:t>
      </w:r>
    </w:p>
    <w:p>
      <w:r>
        <w:t>更多相关图书推荐：https://www.jiaokey.com</w:t>
      </w:r>
    </w:p>
    <w:p>
      <w:r>
        <w:t>John Mendelsohn ; Peter M. Howley ; Mark A. Israel ; Joe W. Gray ; Craig B. Thompson 其他作品：https://www.jiaokey.com/tag/John Mendelsohn ; Peter M. Howley ; Mark A. Israel ; Joe W. Gray ; Craig B. Thompson.html</w:t>
      </w:r>
    </w:p>
    <w:p>
      <w:r>
        <w:t>Elsevier 出版图书：https://www.jiaokey.com/tag/Elsevier.html</w:t>
      </w:r>
    </w:p>
    <w:p>
      <w:r>
        <w:t>关键词搜索：https://www.jiaokey.com/tag/The molecular basis of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