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NORTH-HOLLAND MATHEMATICS STUDIES 156 NOTAS DE MATEMATICA (125) CLIFFORD THEORY FOR GROUP REPRESENTATIONS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NORTH-HOLLAND MATHEMATICS STUDIES 156 NOTAS DE MATEMATICA (125) CLIFFORD THEORY FOR GROUP REPRESENTATIONS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GREGORY KARPILOVSKY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本书出售、求购地址：https://www.jiaokey.com/book/detail/40841083.html</w:t>
      </w:r>
    </w:p>
    <w:p>
      <w:r>
        <w:t>更多相关图书推荐：https://www.jiaokey.com</w:t>
      </w:r>
    </w:p>
    <w:p>
      <w:r>
        <w:t>GREGORY KARPILOVSKY 出版图书：https://www.jiaokey.com/tag/GREGORY KARPILOVSKY.html</w:t>
      </w:r>
    </w:p>
    <w:p>
      <w:r>
        <w:t>关键词搜索：https://www.jiaokey.com/tag/NORTH-HOLLAND MATHEMATICS STUDIES 156 NOTAS DE MATEMATICA (125) CLIFFORD THEORY FOR GROUP REPRESENTATIONS.html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