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TAKEN FROM:SEEING ANTHROPOLOGY:CULTURAL ANTHROPOLOGY THROUGH FILM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TAKEN FROM:SEEING ANTHROPOLOGY:CULTURAL ANTHROPOLOGY THROUGH FILM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本书出售、求购地址：https://www.jiaokey.com/book/detail/40841075.html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关键词搜索：https://www.jiaokey.com/tag/TAKEN FROM:SEEING ANTHROPOLOGY:CULTURAL ANTHROPOLOGY THROUGH FILM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