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DYNAMIC EARTH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DYNAMIC EARTH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本书出售、求购地址：https://www.jiaokey.com/book/detail/40841070.html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关键词搜索：https://www.jiaokey.com/tag/SCIENCE DYNAMIC EARTH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