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WHO`S IN THE DRIVER`S SEAT? USING SPIRIT TO LEAD SUCCESSFULLY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WHO`S IN THE DRIVER`S SEAT? USING SPIRIT TO LEAD SUCCESSFULLY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本书出售、求购地址：https://www.jiaokey.com/book/detail/40841026.html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关键词搜索：https://www.jiaokey.com/tag/WHO`S IN THE DRIVER`S SEAT? USING SPIRIT TO LEAD SUCCESSFULLY.html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