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THE CONNECTION TEN STEPS TO A BETTER BODY AND A BETTER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THE CONNECTION TEN STEPS TO A BETTER BODY AND A BETTER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本书出售、求购地址：https://www.jiaokey.com/book/detail/40841022.html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关键词搜索：https://www.jiaokey.com/tag/MAKE THE CONNECTION TEN STEPS TO A BETTER BODY AND A BETTER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