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American Empire A Re-Interpretation of History Economics and Philosophy:1492-2006</w:t>
      </w:r>
    </w:p>
    <w:p>
      <w:r>
        <w:rPr>
          <w:rFonts w:ascii="宋体" w:hAnsi="宋体" w:eastAsia="宋体"/>
          <w:sz w:val="24"/>
        </w:rPr>
        <w:t>Rocky M.Mirza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American Empire A Re-Interpretation of History Economics and Philosophy:1492-2006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 M.Mirza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本书出售、求购地址：https://www.jiaokey.com/book/detail/40840987.html</w:t>
      </w:r>
    </w:p>
    <w:p>
      <w:r>
        <w:t>更多相关图书推荐：https://www.jiaokey.com</w:t>
      </w:r>
    </w:p>
    <w:p>
      <w:r>
        <w:t>Rocky M.Mirza 其他作品：https://www.jiaokey.com/tag/Rocky M.Mirza.html</w:t>
      </w:r>
    </w:p>
    <w:p>
      <w:r>
        <w:t>Trafford Pub 出版图书：https://www.jiaokey.com/tag/Trafford Pub.html</w:t>
      </w:r>
    </w:p>
    <w:p>
      <w:r>
        <w:t>关键词搜索：https://www.jiaokey.com/tag/The Rise and Fall of the American Empire A Re-Interpretation of History Economics and Philosophy:1492-2006.html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