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Russia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Russia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本书出售、求购地址：https://www.jiaokey.com/book/detail/40840940.html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关键词搜索：https://www.jiaokey.com/tag/Politics in Russia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