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End of Reciprocity Terror Torture and the Law of War_40840890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End of Reciprocity Terror Torture and the Law of War_40840890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本书出售、求购地址：https://www.jiaokey.com/book/detail/40840890.html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关键词搜索：https://www.jiaokey.com/tag/The End of Reciprocity Terror Torture and the Law of War_40840890.html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