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Israel survive?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Israel survive?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本书出售、求购地址：https://www.jiaokey.com/book/detail/40840855.html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关键词搜索：https://www.jiaokey.com/tag/Will Israel survive?.html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