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angiogenesis from molecular mechanisms to targeted therapy</w:t>
      </w:r>
    </w:p>
    <w:p>
      <w:r>
        <w:rPr>
          <w:rFonts w:ascii="宋体" w:hAnsi="宋体" w:eastAsia="宋体"/>
          <w:sz w:val="24"/>
        </w:rPr>
        <w:t>Francis S. Markland ; Stephen Swenson ; Radu Minea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angiogenesis from molecular mechanisms to targeted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 Markland ; Stephen Swenson ; Radu Minea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本书出售、求购地址：https://www.jiaokey.com/book/detail/40840800.html</w:t>
      </w:r>
    </w:p>
    <w:p>
      <w:r>
        <w:t>更多相关图书推荐：https://www.jiaokey.com</w:t>
      </w:r>
    </w:p>
    <w:p>
      <w:r>
        <w:t>Francis S. Markland ; Stephen Swenson ; Radu Minea 其他作品：https://www.jiaokey.com/tag/Francis S. Markland ; Stephen Swenson ; Radu Minea.html</w:t>
      </w:r>
    </w:p>
    <w:p>
      <w:r>
        <w:t>Wiley-Blackwell 出版图书：https://www.jiaokey.com/tag/Wiley-Blackwell.html</w:t>
      </w:r>
    </w:p>
    <w:p>
      <w:r>
        <w:t>关键词搜索：https://www.jiaokey.com/tag/Tumor angiogenesis from molecular mechanisms to targeted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