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skills for pharmacists a patient-focused approach</w:t>
      </w:r>
    </w:p>
    <w:p>
      <w:r>
        <w:rPr>
          <w:rFonts w:ascii="宋体" w:hAnsi="宋体" w:eastAsia="宋体"/>
          <w:sz w:val="24"/>
        </w:rPr>
        <w:t>Karen J. Tietze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skills for pharmacists a patient-focused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J. Tietze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本书出售、求购地址：https://www.jiaokey.com/book/detail/40840757.html</w:t>
      </w:r>
    </w:p>
    <w:p>
      <w:r>
        <w:t>更多相关图书推荐：https://www.jiaokey.com</w:t>
      </w:r>
    </w:p>
    <w:p>
      <w:r>
        <w:t>Karen J. Tietze 其他作品：https://www.jiaokey.com/tag/Karen J. Tietze.html</w:t>
      </w:r>
    </w:p>
    <w:p>
      <w:r>
        <w:t>Elsevier Mosby 出版图书：https://www.jiaokey.com/tag/Elsevier Mosby.html</w:t>
      </w:r>
    </w:p>
    <w:p>
      <w:r>
        <w:t>关键词搜索：https://www.jiaokey.com/tag/Clinical skills for pharmacists a patient-focused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