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Multi-targeted approach to treatment of cancer</w:t>
      </w:r>
    </w:p>
    <w:p>
      <w:r>
        <w:rPr>
          <w:rFonts w:ascii="宋体" w:hAnsi="宋体" w:eastAsia="宋体"/>
          <w:sz w:val="24"/>
        </w:rPr>
        <w:t>Bharat B. Aggarwal ; Varsha Gandhi ; Rajesh Grover ; Kapil Mehta ; Sen Pathak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Multi-targeted approach to treatment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Bharat B. Aggarwal ; Varsha Gandhi ; Rajesh Grover ; Kapil Mehta ; Sen Pathak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本书出售、求购地址：https://www.jiaokey.com/book/detail/40840674.html</w:t>
      </w:r>
    </w:p>
    <w:p>
      <w:r>
        <w:t>更多相关图书推荐：https://www.jiaokey.com</w:t>
      </w:r>
    </w:p>
    <w:p>
      <w:r>
        <w:t>Bharat B. Aggarwal ; Varsha Gandhi ; Rajesh Grover ; Kapil Mehta ; Sen Pathak 其他作品：https://www.jiaokey.com/tag/Bharat B. Aggarwal ; Varsha Gandhi ; Rajesh Grover ; Kapil Mehta ; Sen Pathak.html</w:t>
      </w:r>
    </w:p>
    <w:p>
      <w:r>
        <w:t>Adis 出版图书：https://www.jiaokey.com/tag/Adis.html</w:t>
      </w:r>
    </w:p>
    <w:p>
      <w:r>
        <w:t>关键词搜索：https://www.jiaokey.com/tag/Multi-targeted approach to treatment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