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altas of nasopharyngeal carcinoma (NPC) and other diseases of nose and nasopharynx = 鼻、鼻咽疾病病理图谱</w:t>
      </w:r>
    </w:p>
    <w:p>
      <w:r>
        <w:rPr>
          <w:rFonts w:ascii="宋体" w:hAnsi="宋体" w:eastAsia="宋体"/>
          <w:sz w:val="24"/>
        </w:rPr>
        <w:t>Xianyu Lu ; Jinghui 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altas of nasopharyngeal carcinoma (NPC) and other diseases of nose and nasopharynx = 鼻、鼻咽疾病病理图谱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Xianyu Lu ; Jinghui 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本书出售、求购地址：https://www.jiaokey.com/book/detail/40840634.html</w:t>
      </w:r>
    </w:p>
    <w:p>
      <w:r>
        <w:t>更多相关图书推荐：https://www.jiaokey.com</w:t>
      </w:r>
    </w:p>
    <w:p>
      <w:r>
        <w:t>Xianyu Lu ; Jinghui Hou 其他作品：https://www.jiaokey.com/tag/Xianyu Lu ; Jinghui Hou.html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关键词搜索：https://www.jiaokey.com/tag/Pathology altas of nasopharyngeal carcinoma (NPC) and other diseases of nose and nasopharynx = 鼻、鼻咽疾病病理图谱.html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