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calculations ratio and proportion problems for clinical practice</w:t>
      </w:r>
    </w:p>
    <w:p>
      <w:r>
        <w:rPr>
          <w:rFonts w:ascii="宋体" w:hAnsi="宋体" w:eastAsia="宋体"/>
          <w:sz w:val="24"/>
        </w:rPr>
        <w:t>Meta Brown Seltzer ; Joyce M. Mulholland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calculations ratio and proportion problems for clinical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Meta Brown Seltzer ; Joyce M. Mulholland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Elsevier/Saunders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本书出售、求购地址：https://www.jiaokey.com/book/detail/40840631.html</w:t>
      </w:r>
    </w:p>
    <w:p>
      <w:r>
        <w:t>更多相关图书推荐：https://www.jiaokey.com</w:t>
      </w:r>
    </w:p>
    <w:p>
      <w:r>
        <w:t>Meta Brown Seltzer ; Joyce M. Mulholland 其他作品：https://www.jiaokey.com/tag/Meta Brown Seltzer ; Joyce M. Mulholland.html</w:t>
      </w:r>
    </w:p>
    <w:p>
      <w:r>
        <w:t>Elsevier/Saunders 出版图书：https://www.jiaokey.com/tag/Elsevier/Saunders.html</w:t>
      </w:r>
    </w:p>
    <w:p>
      <w:r>
        <w:t>关键词搜索：https://www.jiaokey.com/tag/Drug calculations ratio and proportion problems for clinical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