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from biomarker discovery to regulatory qualification</w:t>
      </w:r>
    </w:p>
    <w:p>
      <w:r>
        <w:rPr>
          <w:rFonts w:ascii="宋体" w:hAnsi="宋体" w:eastAsia="宋体"/>
          <w:sz w:val="24"/>
        </w:rPr>
        <w:t>Federico Goodsaid ; William B. Mattes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from biomarker discovery to regulatory qualification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Goodsaid ; William B. Mattes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本书出售、求购地址：https://www.jiaokey.com/book/detail/40840617.html</w:t>
      </w:r>
    </w:p>
    <w:p>
      <w:r>
        <w:t>更多相关图书推荐：https://www.jiaokey.com</w:t>
      </w:r>
    </w:p>
    <w:p>
      <w:r>
        <w:t>Federico Goodsaid ; William B. Mattes 其他作品：https://www.jiaokey.com/tag/Federico Goodsaid ; William B. Mattes.html</w:t>
      </w:r>
    </w:p>
    <w:p>
      <w:r>
        <w:t>Elsevier 出版图书：https://www.jiaokey.com/tag/Elsevier.html</w:t>
      </w:r>
    </w:p>
    <w:p>
      <w:r>
        <w:t>关键词搜索：https://www.jiaokey.com/tag/The path from biomarker discovery to regulatory qualification.html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