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Fasttrack Physical Pharmacy</w:t>
      </w:r>
    </w:p>
    <w:p>
      <w:r>
        <w:rPr>
          <w:rFonts w:ascii="宋体" w:hAnsi="宋体" w:eastAsia="宋体"/>
          <w:sz w:val="24"/>
        </w:rPr>
        <w:t>David Attwood ; Alexander T. Florence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Fasttrack Physical Pharmacy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Attwood ; Alexander T. Florence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Pharmaceutical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本书出售、求购地址：https://www.jiaokey.com/book/detail/40840612.html</w:t>
      </w:r>
    </w:p>
    <w:p>
      <w:r>
        <w:t>更多相关图书推荐：https://www.jiaokey.com</w:t>
      </w:r>
    </w:p>
    <w:p>
      <w:r>
        <w:t>David Attwood ; Alexander T. Florence 其他作品：https://www.jiaokey.com/tag/David Attwood ; Alexander T. Florence.html</w:t>
      </w:r>
    </w:p>
    <w:p>
      <w:r>
        <w:t>Pharmaceutical Press 出版图书：https://www.jiaokey.com/tag/Pharmaceutical Press.html</w:t>
      </w:r>
    </w:p>
    <w:p>
      <w:r>
        <w:t>关键词搜索：https://www.jiaokey.com/tag/Fasttrack Physical Pharmacy.html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