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Quarks and leptons an introductory course in modern particle physics</w:t>
      </w:r>
    </w:p>
    <w:p>
      <w:r>
        <w:rPr>
          <w:rFonts w:ascii="宋体" w:hAnsi="宋体" w:eastAsia="宋体"/>
          <w:sz w:val="24"/>
        </w:rPr>
        <w:t>Francis Halzen ; Alan D.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Quarks and leptons an introductory course in modern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Halzen ; Alan D.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本书出售、求购地址：https://www.jiaokey.com/book/detail/40840585.html</w:t>
      </w:r>
    </w:p>
    <w:p>
      <w:r>
        <w:t>更多相关图书推荐：https://www.jiaokey.com</w:t>
      </w:r>
    </w:p>
    <w:p>
      <w:r>
        <w:t>Francis Halzen ; Alan D. Douglas 其他作品：https://www.jiaokey.com/tag/Francis Halzen ; Alan D. Douglas.html</w:t>
      </w:r>
    </w:p>
    <w:p>
      <w:r>
        <w:t>Wiley 出版图书：https://www.jiaokey.com/tag/Wiley.html</w:t>
      </w:r>
    </w:p>
    <w:p>
      <w:r>
        <w:t>关键词搜索：https://www.jiaokey.com/tag/Quarks and leptons an introductory course in modern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