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40840584_Structural concepts and systems for architects and engineers_p507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40840584_Structural concepts and systems for architects and engineers_p507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本书出售、求购地址：https://www.jiaokey.com/book/detail/40840584.html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关键词搜索：https://www.jiaokey.com/tag/40840584_Structural concepts and systems for architects and engineers_p507.html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