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国家安全保障基本法批判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国家安全保障基本法批判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本书出售、求购地址：https://www.jiaokey.com/book/detail/40840444.html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关键词搜索：https://www.jiaokey.com/tag/国家安全保障基本法批判.html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