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Violin and Orchestra  Full Score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Violin and Orchestra  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本书出售、求购地址：https://www.jiaokey.com/book/detail/40840375.html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关键词搜索：https://www.jiaokey.com/tag/Concerto for Violin and Orchestra  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