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Strathclyde Concerto No. 8  Study Score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Strathclyde Concerto No. 8  Study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本书出售、求购地址：https://www.jiaokey.com/book/detail/40840374.html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关键词搜索：https://www.jiaokey.com/tag/Strathclyde Concerto No. 8  Study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