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Turn of the Tide  Full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Turn of the Tide 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本书出售、求购地址：https://www.jiaokey.com/book/detail/40840372.html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关键词搜索：https://www.jiaokey.com/tag/The Turn of the Tide 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