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Unbroken Circle  Set of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Unbroken Circle  Set of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本书出售、求购地址：https://www.jiaokey.com/book/detail/40840359.html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关键词搜索：https://www.jiaokey.com/tag/Unbroken Circle  Set of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