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Emergency medicine : PreTest self-assessment and review = 急诊医学 (第2版)</w:t>
      </w:r>
    </w:p>
    <w:p>
      <w:r>
        <w:rPr>
          <w:rFonts w:ascii="宋体" w:hAnsi="宋体" w:eastAsia="宋体"/>
          <w:sz w:val="24"/>
        </w:rPr>
        <w:t>Adam J.Rosh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Emergency medicine : PreTest self-assessment and review = 急诊医学 (第2版)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J.Rosh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本书出售、求购地址：https://www.jiaokey.com/book/detail/40840276.html</w:t>
      </w:r>
    </w:p>
    <w:p>
      <w:r>
        <w:t>更多相关图书推荐：https://www.jiaokey.com</w:t>
      </w:r>
    </w:p>
    <w:p>
      <w:r>
        <w:t>Adam J.Rosh 其他作品：https://www.jiaokey.com/tag/Adam J.Rosh.html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关键词搜索：https://www.jiaokey.com/tag/Emergency medicine : PreTest self-assessment and review = 急诊医学 (第2版).html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