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guide to allergy</w:t>
      </w:r>
    </w:p>
    <w:p>
      <w:r>
        <w:rPr>
          <w:rFonts w:ascii="宋体" w:hAnsi="宋体" w:eastAsia="宋体"/>
          <w:sz w:val="24"/>
        </w:rPr>
        <w:t>Nathan D.Schultz ; Allan V.Giannini ; Terrance T.Chang ; Diane C.Wong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guide to allergy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D.Schultz ; Allan V.Giannini ; Terrance T.Chang ; Diane C.Wong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本书出售、求购地址：https://www.jiaokey.com/book/detail/40840275.html</w:t>
      </w:r>
    </w:p>
    <w:p>
      <w:r>
        <w:t>更多相关图书推荐：https://www.jiaokey.com</w:t>
      </w:r>
    </w:p>
    <w:p>
      <w:r>
        <w:t>Nathan D.Schultz ; Allan V.Giannini ; Terrance T.Chang ; Diane C.Wong 其他作品：https://www.jiaokey.com/tag/Nathan D.Schultz ; Allan V.Giannini ; Terrance T.Chang ; Diane C.Wong.html</w:t>
      </w:r>
    </w:p>
    <w:p>
      <w:r>
        <w:t>Humana Press 出版图书：https://www.jiaokey.com/tag/Humana Press.html</w:t>
      </w:r>
    </w:p>
    <w:p>
      <w:r>
        <w:t>关键词搜索：https://www.jiaokey.com/tag/The Best guide to allergy.html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