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Gamete and embryo-fetal origins of adult diseases</w:t>
      </w:r>
    </w:p>
    <w:p>
      <w:r>
        <w:rPr>
          <w:rFonts w:ascii="宋体" w:hAnsi="宋体" w:eastAsia="宋体"/>
          <w:sz w:val="24"/>
        </w:rPr>
        <w:t>He-Feng Huang ; Jian-Zhong 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Gamete and embryo-fetal origins of adult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He-Feng Huang ; Jian-Zhong 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本书出售、求购地址：https://www.jiaokey.com/book/detail/40840274.html</w:t>
      </w:r>
    </w:p>
    <w:p>
      <w:r>
        <w:t>更多相关图书推荐：https://www.jiaokey.com</w:t>
      </w:r>
    </w:p>
    <w:p>
      <w:r>
        <w:t>He-Feng Huang ; Jian-Zhong Sheng 其他作品：https://www.jiaokey.com/tag/He-Feng Huang ; Jian-Zhong Sheng.html</w:t>
      </w:r>
    </w:p>
    <w:p>
      <w:r>
        <w:t>Springer 出版图书：https://www.jiaokey.com/tag/Springer.html</w:t>
      </w:r>
    </w:p>
    <w:p>
      <w:r>
        <w:t>关键词搜索：https://www.jiaokey.com/tag/Gamete and embryo-fetal origins of adult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