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Pediatrics :PreTest self-assessment and review = 儿科学 (第12版)</w:t>
      </w:r>
    </w:p>
    <w:p>
      <w:r>
        <w:rPr>
          <w:rFonts w:ascii="宋体" w:hAnsi="宋体" w:eastAsia="宋体"/>
          <w:sz w:val="24"/>
        </w:rPr>
        <w:t>Robert J.Yetman ; Mark D.Hormann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Pediatrics :PreTest self-assessment and review = 儿科学 (第12版)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J.Yetman ; Mark D.Hormann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本书出售、求购地址：https://www.jiaokey.com/book/detail/40840273.html</w:t>
      </w:r>
    </w:p>
    <w:p>
      <w:r>
        <w:t>更多相关图书推荐：https://www.jiaokey.com</w:t>
      </w:r>
    </w:p>
    <w:p>
      <w:r>
        <w:t>Robert J.Yetman ; Mark D.Hormann 其他作品：https://www.jiaokey.com/tag/Robert J.Yetman ; Mark D.Hormann.html</w:t>
      </w:r>
    </w:p>
    <w:p>
      <w:r>
        <w:t>北京大学医学出版社 出版图书：https://www.jiaokey.com/tag/北京大学医学出版社.html</w:t>
      </w:r>
    </w:p>
    <w:p>
      <w:r>
        <w:t>关键词搜索：https://www.jiaokey.com/tag/Pediatrics :PreTest self-assessment and review = 儿科学 (第12版).html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