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 Orthopaedic surgery = 骨科学案例45例</w:t>
      </w:r>
    </w:p>
    <w:p>
      <w:r>
        <w:rPr>
          <w:rFonts w:ascii="宋体" w:hAnsi="宋体" w:eastAsia="宋体"/>
          <w:sz w:val="24"/>
        </w:rPr>
        <w:t>Eugene C.Toy ; Timothy T.Roberts ; Joshua S.Dines ; Andrew J.Rosenbaum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 Orthopaedic surgery = 骨科学案例45例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C.Toy ; Timothy T.Roberts ; Joshua S.Dines ; Andrew J.Rosenbaum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本书出售、求购地址：https://www.jiaokey.com/book/detail/40840272.html</w:t>
      </w:r>
    </w:p>
    <w:p>
      <w:r>
        <w:t>更多相关图书推荐：https://www.jiaokey.com</w:t>
      </w:r>
    </w:p>
    <w:p>
      <w:r>
        <w:t>Eugene C.Toy ; Timothy T.Roberts ; Joshua S.Dines ; Andrew J.Rosenbaum 其他作品：https://www.jiaokey.com/tag/Eugene C.Toy ; Timothy T.Roberts ; Joshua S.Dines ; Andrew J.Rosenbaum.html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关键词搜索：https://www.jiaokey.com/tag/Case files Orthopaedic surgery = 骨科学案例45例.html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